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语用迁移与二语水平的关系研究</w:t>
      </w:r>
    </w:p>
    <w:p>
      <w:r>
        <w:rPr>
          <w:rFonts w:ascii="宋体" w:hAnsi="宋体" w:eastAsia="宋体"/>
          <w:sz w:val="24"/>
        </w:rPr>
        <w:t>卢加伟，张晓莉著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语用迁移与二语水平的关系研究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卢加伟，张晓莉著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本书出售、求购地址：https://www.jiaokey.com/book/detail/12454803.html</w:t>
      </w:r>
    </w:p>
    <w:p>
      <w:r>
        <w:t>更多相关图书推荐：https://www.jiaokey.com</w:t>
      </w:r>
    </w:p>
    <w:p>
      <w:r>
        <w:t>卢加伟，张晓莉著 其他作品：https://www.jiaokey.com/tag/卢加伟，张晓莉著.html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关键词搜索：https://www.jiaokey.com/tag/语用迁移与二语水平的关系研究.html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