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  蓝草莓随笔化写作  高中二年级</w:t>
      </w:r>
    </w:p>
    <w:p>
      <w:r>
        <w:t>作者：成浩主编</w:t>
      </w:r>
    </w:p>
    <w:p>
      <w:r>
        <w:t>出版社：北京：语文出版社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红草莓  蓝草莓随笔化写作  高中二年级 评论地址：https://www.jiaokey.com/book/detail/12454782.html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