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2010中考大突破  绝对中考  物理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2010中考大突破  绝对中考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本书出售、求购地址：https://www.jiaokey.com/book/detail/12454771.html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