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优势薪酬谈判  王牌谈判大师的薪酬谈判秘诀</w:t>
      </w:r>
    </w:p>
    <w:p>
      <w:r>
        <w:rPr>
          <w:rFonts w:ascii="宋体" w:hAnsi="宋体" w:eastAsia="宋体"/>
          <w:sz w:val="24"/>
        </w:rPr>
        <w:t>（美）罗杰·道森著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优势薪酬谈判  王牌谈判大师的薪酬谈判秘诀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本书出售、求购地址：https://www.jiaokey.com/book/detail/12454751.html</w:t>
      </w:r>
    </w:p>
    <w:p>
      <w:r>
        <w:t>更多相关图书推荐：https://www.jiaokey.com</w:t>
      </w:r>
    </w:p>
    <w:p>
      <w:r>
        <w:t>（美）罗杰·道森著 其他作品：https://www.jiaokey.com/tag/（美）罗杰·道森著.html</w:t>
      </w:r>
    </w:p>
    <w:p>
      <w:r>
        <w:t>关键词搜索：https://www.jiaokey.com/tag/企业管理：劳动工资管理.html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