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兰大弼医生口述历史</w:t>
      </w:r>
    </w:p>
    <w:p>
      <w:r>
        <w:rPr>
          <w:rFonts w:ascii="宋体" w:hAnsi="宋体" w:eastAsia="宋体"/>
          <w:sz w:val="24"/>
        </w:rPr>
        <w:t>刘翠溶，刘士永，陈美玲访谈；刘士永，刘翠溶整编；刘翠溶，刘士永中文翻译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兰大弼医生口述历史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刘翠溶，刘士永，陈美玲访谈；刘士永，刘翠溶整编；刘翠溶，刘士永中文翻译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本书出售、求购地址：https://www.jiaokey.com/book/detail/12454716.html</w:t>
      </w:r>
    </w:p>
    <w:p>
      <w:r>
        <w:t>更多相关图书推荐：https://www.jiaokey.com</w:t>
      </w:r>
    </w:p>
    <w:p>
      <w:r>
        <w:t>刘翠溶，刘士永，陈美玲访谈；刘士永，刘翠溶整编；刘翠溶，刘士永中文翻译 其他作品：https://www.jiaokey.com/tag/刘翠溶，刘士永，陈美玲访谈；刘士永，刘翠溶整编；刘翠溶，刘士永中文翻译.html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关键词搜索：https://www.jiaokey.com/tag/兰大弼医生口述历史.html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