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书名：蕉风文丛  五里凹之花</w:t>
      </w:r>
    </w:p>
    <w:p>
      <w:r>
        <w:t>作者：姚拓</w:t>
      </w:r>
    </w:p>
    <w:p>
      <w:r>
        <w:t>出版社：蕉风月刊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蕉风文丛  五里凹之花 评论地址：https://www.jiaokey.com/book/detail/12454714.html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