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台湾文献书目解题  第2种  地图类  2</w:t>
      </w:r>
    </w:p>
    <w:p>
      <w:r>
        <w:rPr>
          <w:rFonts w:ascii="宋体" w:hAnsi="宋体" w:eastAsia="宋体"/>
          <w:sz w:val="24"/>
        </w:rPr>
        <w:t>国立中央图书馆台湾分馆编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台湾文献书目解题  第2种  地图类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本书出售、求购地址：https://www.jiaokey.com/book/detail/12454667.html</w:t>
      </w:r>
    </w:p>
    <w:p>
      <w:r>
        <w:t>更多相关图书推荐：https://www.jiaokey.com</w:t>
      </w:r>
    </w:p>
    <w:p>
      <w:r>
        <w:t>国立中央图书馆台湾分馆编 其他作品：https://www.jiaokey.com/tag/国立中央图书馆台湾分馆编.html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关键词搜索：https://www.jiaokey.com/tag/台湾文献书目解题  第2种  地图类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