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书名：东山耸翠</w:t>
      </w:r>
    </w:p>
    <w:p>
      <w:r>
        <w:t>作者：朱逸辉著</w:t>
      </w:r>
    </w:p>
    <w:p>
      <w:r>
        <w:t>出版社：香港新闻出版社,1989.08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东山耸翠 评论地址：https://www.jiaokey.com/book/detail/12454647.html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