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新加坡作家散文选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新加坡作家散文选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本书出售、求购地址：https://www.jiaokey.com/book/detail/12454625.html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关键词搜索：https://www.jiaokey.com/tag/新加坡作家散文选.html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