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书名：海南国际旅游岛建设总体规划  策划创意思路  汇报稿</w:t>
      </w:r>
    </w:p>
    <w:p>
      <w:r>
        <w:t>作者：《海南国际旅游岛建设总体规划》课题组</w:t>
      </w:r>
    </w:p>
    <w:p>
      <w:r>
        <w:t>出版社：《海南国际旅游岛建设总体规划》课题组</w:t>
      </w:r>
    </w:p>
    <w:p>
      <w:r>
        <w:t>出版日期：2008.12</w:t>
      </w:r>
    </w:p>
    <w:p>
      <w:r>
        <w:t>总页数：50</w:t>
      </w:r>
    </w:p>
    <w:p>
      <w:r>
        <w:t>更多请访问教客网: www.jiaokey.com</w:t>
      </w:r>
    </w:p>
    <w:p>
      <w:r>
        <w:t>海南国际旅游岛建设总体规划  策划创意思路  汇报稿 评论地址：https://www.jiaokey.com/book/detail/12454616.html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