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书名：南海明珠  海南省</w:t>
      </w:r>
    </w:p>
    <w:p>
      <w:r>
        <w:t>作者：周松，杨竹青著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南海明珠  海南省 评论地址：https://www.jiaokey.com/book/detail/12454606.html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