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书名：世界最美的100个地方  下</w:t>
      </w:r>
    </w:p>
    <w:p>
      <w:r>
        <w:t>作者：</w:t>
      </w:r>
    </w:p>
    <w:p>
      <w:r>
        <w:t>出版社：北京：华夏出版社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世界最美的100个地方  下 评论地址：https://www.jiaokey.com/book/detail/12454587.html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