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书名：海外琼人诗选</w:t>
      </w:r>
    </w:p>
    <w:p>
      <w:r>
        <w:t>作者：朱逸辉选辑</w:t>
      </w:r>
    </w:p>
    <w:p>
      <w:r>
        <w:t>出版社：海口:三环出版社,1989.09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海外琼人诗选 评论地址：https://www.jiaokey.com/book/detail/12454576.html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