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中国热带花园-三亚  旅游实用指南</w:t>
      </w:r>
    </w:p>
    <w:p>
      <w:r>
        <w:rPr>
          <w:rFonts w:ascii="宋体" w:hAnsi="宋体" w:eastAsia="宋体"/>
          <w:sz w:val="24"/>
        </w:rPr>
        <w:t>蔡世东主编；海南省三亚市旅游局编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中国热带花园-三亚  旅游实用指南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蔡世东主编；海南省三亚市旅游局编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本书出售、求购地址：https://www.jiaokey.com/book/detail/12454548.html</w:t>
      </w:r>
    </w:p>
    <w:p>
      <w:r>
        <w:t>更多相关图书推荐：https://www.jiaokey.com</w:t>
      </w:r>
    </w:p>
    <w:p>
      <w:r>
        <w:t>蔡世东主编；海南省三亚市旅游局编 其他作品：https://www.jiaokey.com/tag/蔡世东主编；海南省三亚市旅游局编.html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关键词搜索：https://www.jiaokey.com/tag/中国热带花园-三亚  旅游实用指南.html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