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书名：餐饮场所消防安全</w:t>
      </w:r>
    </w:p>
    <w:p>
      <w:r>
        <w:t>作者：岳庚吉主编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餐饮场所消防安全 评论地址：https://www.jiaokey.com/book/detail/12454533.html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