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书名：走进南海市  摄影集·中英文对照</w:t>
      </w:r>
    </w:p>
    <w:p>
      <w:r>
        <w:t>作者：张衍昌主编；南海市旅游局编</w:t>
      </w:r>
    </w:p>
    <w:p>
      <w:r>
        <w:t>出版社：北京：中国旅游出版社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走进南海市  摄影集·中英文对照 评论地址：https://www.jiaokey.com/book/detail/12454514.html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