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书名：海口风光  中英文本</w:t>
      </w:r>
    </w:p>
    <w:p>
      <w:r>
        <w:t>作者：潘正汉摄影；中共海口市委办公厅编</w:t>
      </w:r>
    </w:p>
    <w:p>
      <w:r>
        <w:t>出版社：海口：海南出版社</w:t>
      </w:r>
    </w:p>
    <w:p>
      <w:r>
        <w:t>出版日期：2004.09</w:t>
      </w:r>
    </w:p>
    <w:p>
      <w:r>
        <w:t>总页数：110</w:t>
      </w:r>
    </w:p>
    <w:p>
      <w:r>
        <w:t>更多请访问教客网: www.jiaokey.com</w:t>
      </w:r>
    </w:p>
    <w:p>
      <w:r>
        <w:t>海口风光  中英文本 评论地址：https://www.jiaokey.com/book/detail/12454513.html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