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异国采风  澳大利亚  新西兰卷  中英文本</w:t>
      </w:r>
    </w:p>
    <w:p>
      <w:r>
        <w:rPr>
          <w:rFonts w:ascii="宋体" w:hAnsi="宋体" w:eastAsia="宋体"/>
          <w:sz w:val="24"/>
        </w:rPr>
        <w:t>王成法摄影、编著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异国采风  澳大利亚  新西兰卷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王成法摄影、编著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本书出售、求购地址：https://www.jiaokey.com/book/detail/12454494.html</w:t>
      </w:r>
    </w:p>
    <w:p>
      <w:r>
        <w:t>更多相关图书推荐：https://www.jiaokey.com</w:t>
      </w:r>
    </w:p>
    <w:p>
      <w:r>
        <w:t>王成法摄影、编著 其他作品：https://www.jiaokey.com/tag/王成法摄影、编著.html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关键词搜索：https://www.jiaokey.com/tag/异国采风  澳大利亚  新西兰卷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