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首届海南国际椰子节  大事记暨文件资料汇编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首届海南国际椰子节  大事记暨文件资料汇编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本书出售、求购地址：https://www.jiaokey.com/book/detail/12454492.html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关键词搜索：https://www.jiaokey.com/tag/首届海南国际椰子节  大事记暨文件资料汇编.html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