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书名：母瑞山  琼崖革命摇篮</w:t>
      </w:r>
    </w:p>
    <w:p>
      <w:r>
        <w:t>作者：崔开勇，陈琳主编</w:t>
      </w:r>
    </w:p>
    <w:p>
      <w:r>
        <w:t>出版社：海口:海南出版社,1993.12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母瑞山  琼崖革命摇篮 评论地址：https://www.jiaokey.com/book/detail/12454484.html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