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海南发展的绿色道路  生态省建设的理论与实践问题研究</w:t>
      </w:r>
    </w:p>
    <w:p>
      <w:r>
        <w:rPr>
          <w:rFonts w:ascii="宋体" w:hAnsi="宋体" w:eastAsia="宋体"/>
          <w:sz w:val="24"/>
        </w:rPr>
        <w:t>柳树滋等主编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海南发展的绿色道路  生态省建设的理论与实践问题研究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生态系统平衡-关系-经济建设-研究-海南省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本书出售、求购地址：https://www.jiaokey.com/book/detail/12454480.html</w:t>
      </w:r>
    </w:p>
    <w:p>
      <w:r>
        <w:t>更多相关图书推荐：https://www.jiaokey.com</w:t>
      </w:r>
    </w:p>
    <w:p>
      <w:r>
        <w:t>柳树滋等主编 其他作品：https://www.jiaokey.com/tag/柳树滋等主编.html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关键词搜索：https://www.jiaokey.com/tag/生态系统平衡-关系-经济建设-研究-海南省.html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