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书名：旅游需求预测</w:t>
      </w:r>
    </w:p>
    <w:p>
      <w:r>
        <w:t>作者:（英）阿切尔著；陶汉军译</w:t>
      </w:r>
    </w:p>
    <w:p>
      <w:r>
        <w:t>出版社:海口：海南人民出版社</w:t>
      </w:r>
    </w:p>
    <w:p>
      <w:r>
        <w:t>出版日期：1987.01</w:t>
      </w:r>
    </w:p>
    <w:p>
      <w:r>
        <w:t>总页数：147</w:t>
      </w:r>
    </w:p>
    <w:p>
      <w:r>
        <w:t>更多请访问教客网:www.jiaokey.com</w:t>
      </w:r>
    </w:p>
    <w:p>
      <w:r>
        <w:t>旅游需求预测评论地址：https://www.jiaokey.com/book/detail/12454473.html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