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书名：重订西方公据</w:t>
      </w:r>
    </w:p>
    <w:p>
      <w:r>
        <w:t>作者：沈彬翰著</w:t>
      </w:r>
    </w:p>
    <w:p>
      <w:r>
        <w:t>出版社：国光印书局,1934.03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重订西方公据 评论地址：https://www.jiaokey.com/book/detail/12454443.html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