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教育心理学谈话  一名，对教师论心理学的谈话</w:t>
      </w:r>
    </w:p>
    <w:p>
      <w:r>
        <w:rPr>
          <w:rFonts w:ascii="宋体" w:hAnsi="宋体" w:eastAsia="宋体"/>
          <w:sz w:val="24"/>
        </w:rPr>
        <w:t>（美）詹姆士（W.James）著；温心园译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教育心理学谈话  一名，对教师论心理学的谈话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（美）詹姆士（W.James）著；温心园译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本书出售、求购地址：https://www.jiaokey.com/book/detail/12454385.html</w:t>
      </w:r>
    </w:p>
    <w:p>
      <w:r>
        <w:t>更多相关图书推荐：https://www.jiaokey.com</w:t>
      </w:r>
    </w:p>
    <w:p>
      <w:r>
        <w:t>（美）詹姆士（W.James）著；温心园译 其他作品：https://www.jiaokey.com/tag/（美）詹姆士（W.James）著；温心园译.html</w:t>
      </w:r>
    </w:p>
    <w:p>
      <w:r>
        <w:t>上海：中华书局 出版图书：https://www.jiaokey.com/tag/上海：中华书局.html</w:t>
      </w:r>
    </w:p>
    <w:p>
      <w:r>
        <w:t>关键词搜索：https://www.jiaokey.com/tag/教育心理学谈话  一名，对教师论心理学的谈话.html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