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小学低年级的活动</w:t>
      </w:r>
    </w:p>
    <w:p>
      <w:r>
        <w:rPr>
          <w:rFonts w:ascii="宋体" w:hAnsi="宋体" w:eastAsia="宋体"/>
          <w:sz w:val="24"/>
        </w:rPr>
        <w:t>（美）斯蒂芬司（Marion Paine Stevens）著；董任坚，胡冠璐译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小学低年级的活动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（美）斯蒂芬司（Marion Paine Stevens）著；董任坚，胡冠璐译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本书出售、求购地址：https://www.jiaokey.com/book/detail/12454380.html</w:t>
      </w:r>
    </w:p>
    <w:p>
      <w:r>
        <w:t>更多相关图书推荐：https://www.jiaokey.com</w:t>
      </w:r>
    </w:p>
    <w:p>
      <w:r>
        <w:t>（美）斯蒂芬司（Marion Paine Stevens）著；董任坚，胡冠璐译 其他作品：https://www.jiaokey.com/tag/（美）斯蒂芬司（Marion Paine Stevens）著；董任坚，胡冠璐译.html</w:t>
      </w:r>
    </w:p>
    <w:p>
      <w:r>
        <w:t>上海：中华书局 出版图书：https://www.jiaokey.com/tag/上海：中华书局.html</w:t>
      </w:r>
    </w:p>
    <w:p>
      <w:r>
        <w:t>关键词搜索：https://www.jiaokey.com/tag/小学低年级的活动.html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