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书名：中外货币政策</w:t>
      </w:r>
    </w:p>
    <w:p>
      <w:r>
        <w:t>作者：彭学沛著</w:t>
      </w:r>
    </w:p>
    <w:p>
      <w:r>
        <w:t>出版社：神州国光社,1930.08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中外货币政策 评论地址：https://www.jiaokey.com/book/detail/12454276.html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