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书生仗剑起西陲  杨庶堪传</w:t>
      </w:r>
    </w:p>
    <w:p>
      <w:r>
        <w:rPr>
          <w:rFonts w:ascii="宋体" w:hAnsi="宋体" w:eastAsia="宋体"/>
          <w:sz w:val="24"/>
        </w:rPr>
        <w:t>廖汀著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55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542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55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书生仗剑起西陲  杨庶堪传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台湾:近代中国出版社,1983.11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政治人物-中国-民国-传记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本书出售、求购地址：https://www.jiaokey.com/book/detail/12454235.html</w:t>
      </w:r>
    </w:p>
    <w:p>
      <w:r>
        <w:t>更多相关图书推荐：https://www.jiaokey.com</w:t>
      </w:r>
    </w:p>
    <w:p>
      <w:r>
        <w:t>廖汀著 其他作品：https://www.jiaokey.com/tag/廖汀著.html</w:t>
      </w:r>
    </w:p>
    <w:p>
      <w:r>
        <w:t>台湾:近代中国出版社,1983.11 出版图书：https://www.jiaokey.com/tag/台湾:近代中国出版社,1983.11.html</w:t>
      </w:r>
    </w:p>
    <w:p>
      <w:r>
        <w:t>关键词搜索：https://www.jiaokey.com/tag/政治人物-中国-民国-传记.html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