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世界学人年谱初集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世界学人年谱初集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本书出售、求购地址：https://www.jiaokey.com/book/detail/12454232.html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关键词搜索：https://www.jiaokey.com/tag/世界学人年谱初集.html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