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迷失在烟薰里的夜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迷失在烟薰里的夜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关键词搜索：https://www.jiaokey.com/tag/迷失在烟薰里的夜.html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