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联镖记  第1部  上</w:t>
      </w:r>
    </w:p>
    <w:p>
      <w:r>
        <w:rPr>
          <w:rFonts w:ascii="宋体" w:hAnsi="宋体" w:eastAsia="宋体"/>
          <w:sz w:val="24"/>
        </w:rPr>
        <w:t>宫白羽原著；宫以仁改编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4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联镖记  第1部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宫白羽原著；宫以仁改编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石家庄:花山文艺出版社,1989.11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本书出售、求购地址：https://www.jiaokey.com/book/detail/12454115.html</w:t>
      </w:r>
    </w:p>
    <w:p>
      <w:r>
        <w:t>更多相关图书推荐：https://www.jiaokey.com</w:t>
      </w:r>
    </w:p>
    <w:p>
      <w:r>
        <w:t>宫白羽原著；宫以仁改编 其他作品：https://www.jiaokey.com/tag/宫白羽原著；宫以仁改编.html</w:t>
      </w:r>
    </w:p>
    <w:p>
      <w:r>
        <w:t>石家庄:花山文艺出版社,1989.11 出版图书：https://www.jiaokey.com/tag/石家庄:花山文艺出版社,1989.11.html</w:t>
      </w:r>
    </w:p>
    <w:p>
      <w:r>
        <w:t>关键词搜索：https://www.jiaokey.com/tag/联镖记  第1部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