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黑小厮的拳头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黑小厮的拳头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本书出售、求购地址：https://www.jiaokey.com/book/detail/12454080.html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关键词搜索：https://www.jiaokey.com/tag/黑小厮的拳头.html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