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秘谷鸳鸯  下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秘谷鸳鸯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本书出售、求购地址：https://www.jiaokey.com/book/detail/12454071.html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关键词搜索：https://www.jiaokey.com/tag/秘谷鸳鸯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