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秘谷鸳鸯  上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秘谷鸳鸯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本书出售、求购地址：https://www.jiaokey.com/book/detail/12454069.html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关键词搜索：https://www.jiaokey.com/tag/秘谷鸳鸯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