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耻辱与恢复  《呐喊》与《野草》</w:t>
      </w:r>
    </w:p>
    <w:p>
      <w:r>
        <w:rPr>
          <w:rFonts w:ascii="宋体" w:hAnsi="宋体" w:eastAsia="宋体"/>
          <w:sz w:val="24"/>
        </w:rPr>
        <w:t>（日）丸尾常喜著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耻辱与恢复  《呐喊》与《野草》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（日）丸尾常喜著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本书出售、求购地址：https://www.jiaokey.com/book/detail/12454066.html</w:t>
      </w:r>
    </w:p>
    <w:p>
      <w:r>
        <w:t>更多相关图书推荐：https://www.jiaokey.com</w:t>
      </w:r>
    </w:p>
    <w:p>
      <w:r>
        <w:t>（日）丸尾常喜著 其他作品：https://www.jiaokey.com/tag/（日）丸尾常喜著.html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关键词搜索：https://www.jiaokey.com/tag/耻辱与恢复  《呐喊》与《野草》.html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