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断裂地带的精神流亡  路遥的文学实践及其文化意义</w:t>
      </w:r>
    </w:p>
    <w:p>
      <w:r>
        <w:rPr>
          <w:rFonts w:ascii="宋体" w:hAnsi="宋体" w:eastAsia="宋体"/>
          <w:sz w:val="24"/>
        </w:rPr>
        <w:t>石天强著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断裂地带的精神流亡  路遥的文学实践及其文化意义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石天强著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本书出售、求购地址：https://www.jiaokey.com/book/detail/12454052.html</w:t>
      </w:r>
    </w:p>
    <w:p>
      <w:r>
        <w:t>更多相关图书推荐：https://www.jiaokey.com</w:t>
      </w:r>
    </w:p>
    <w:p>
      <w:r>
        <w:t>石天强著 其他作品：https://www.jiaokey.com/tag/石天强著.html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关键词搜索：https://www.jiaokey.com/tag/断裂地带的精神流亡  路遥的文学实践及其文化意义.html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