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吉登斯社会历史观评析  兼论马克思主义的当代价值</w:t>
      </w:r>
    </w:p>
    <w:p>
      <w:r>
        <w:rPr>
          <w:rFonts w:ascii="宋体" w:hAnsi="宋体" w:eastAsia="宋体"/>
          <w:sz w:val="24"/>
        </w:rPr>
        <w:t>李红专著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吉登斯社会历史观评析  兼论马克思主义的当代价值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本书出售、求购地址：https://www.jiaokey.com/book/detail/12454050.html</w:t>
      </w:r>
    </w:p>
    <w:p>
      <w:r>
        <w:t>更多相关图书推荐：https://www.jiaokey.com</w:t>
      </w:r>
    </w:p>
    <w:p>
      <w:r>
        <w:t>李红专著 其他作品：https://www.jiaokey.com/tag/李红专著.html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关键词搜索：https://www.jiaokey.com/tag/吉登斯社会历史观评析  兼论马克思主义的当代价值.html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