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解密“赢”销商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解密“赢”销商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本书出售、求购地址：https://www.jiaokey.com/book/detail/12454046.html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关键词搜索：https://www.jiaokey.com/tag/解密“赢”销商.html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