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人人都可以是投资高手</w:t>
      </w:r>
    </w:p>
    <w:p>
      <w:r>
        <w:rPr>
          <w:rFonts w:ascii="宋体" w:hAnsi="宋体" w:eastAsia="宋体"/>
          <w:sz w:val="24"/>
        </w:rPr>
        <w:t>成应翠，蒋佳池编著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人人都可以是投资高手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成应翠，蒋佳池编著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本书出售、求购地址：https://www.jiaokey.com/book/detail/12454045.html</w:t>
      </w:r>
    </w:p>
    <w:p>
      <w:r>
        <w:t>更多相关图书推荐：https://www.jiaokey.com</w:t>
      </w:r>
    </w:p>
    <w:p>
      <w:r>
        <w:t>成应翠，蒋佳池编著 其他作品：https://www.jiaokey.com/tag/成应翠，蒋佳池编著.html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关键词搜索：https://www.jiaokey.com/tag/人人都可以是投资高手.html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