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水电站无压尾水洞引风技术及应用</w:t>
      </w:r>
    </w:p>
    <w:p>
      <w:r>
        <w:rPr>
          <w:rFonts w:ascii="宋体" w:hAnsi="宋体" w:eastAsia="宋体"/>
          <w:sz w:val="24"/>
        </w:rPr>
        <w:t>余延顺，李先庭，石文星等著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水电站无压尾水洞引风技术及应用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余延顺，李先庭，石文星等著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本书出售、求购地址：https://www.jiaokey.com/book/detail/12454035.html</w:t>
      </w:r>
    </w:p>
    <w:p>
      <w:r>
        <w:t>更多相关图书推荐：https://www.jiaokey.com</w:t>
      </w:r>
    </w:p>
    <w:p>
      <w:r>
        <w:t>余延顺，李先庭，石文星等著 其他作品：https://www.jiaokey.com/tag/余延顺，李先庭，石文星等著.html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关键词搜索：https://www.jiaokey.com/tag/水电站无压尾水洞引风技术及应用.html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