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TMS320F2812 DSP应用技术</w:t>
      </w:r>
    </w:p>
    <w:p>
      <w:r>
        <w:rPr>
          <w:rFonts w:ascii="宋体" w:hAnsi="宋体" w:eastAsia="宋体"/>
          <w:sz w:val="24"/>
        </w:rPr>
        <w:t>徐科军，陈志辉，傅大丰编著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TMS320F2812 DSP应用技术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徐科军，陈志辉，傅大丰编著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本书出售、求购地址：https://www.jiaokey.com/book/detail/12453998.html</w:t>
      </w:r>
    </w:p>
    <w:p>
      <w:r>
        <w:t>更多相关图书推荐：https://www.jiaokey.com</w:t>
      </w:r>
    </w:p>
    <w:p>
      <w:r>
        <w:t>徐科军，陈志辉，傅大丰编著 其他作品：https://www.jiaokey.com/tag/徐科军，陈志辉，傅大丰编著.html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关键词搜索：https://www.jiaokey.com/tag/TMS320F2812 DSP应用技术.html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