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第4辑</w:t>
      </w:r>
    </w:p>
    <w:p>
      <w:r>
        <w:t>作者：陈劲著</w:t>
      </w:r>
    </w:p>
    <w:p>
      <w:r>
        <w:t>出版社：北京：科学出版社</w:t>
      </w:r>
    </w:p>
    <w:p>
      <w:r>
        <w:t>出版日期：2010</w:t>
      </w:r>
    </w:p>
    <w:p>
      <w:r>
        <w:t>总页数：133</w:t>
      </w:r>
    </w:p>
    <w:p>
      <w:r>
        <w:t>更多请访问教客网: www.jiaokey.com</w:t>
      </w:r>
    </w:p>
    <w:p>
      <w:r>
        <w:t>演化与创新经济学评论  第4辑 评论地址：https://www.jiaokey.com/book/detail/12453971.html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