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危机应对之策与经济转型之道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危机应对之策与经济转型之道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本书出售、求购地址：https://www.jiaokey.com/book/detail/12453967.html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关键词搜索：https://www.jiaokey.com/tag/危机应对之策与经济转型之道.html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