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书名：农村大跃进中的宣传工作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农村大跃进中的宣传工作 评论地址：https://www.jiaokey.com/book/detail/12453845.html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