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书名：革命化的根本道路  关于“三定一顶”劳动制度的学习材料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出版日期：1965.03</w:t>
      </w:r>
    </w:p>
    <w:p>
      <w:r>
        <w:t>总页数：29</w:t>
      </w:r>
    </w:p>
    <w:p>
      <w:r>
        <w:t>更多请访问教客网: www.jiaokey.com</w:t>
      </w:r>
    </w:p>
    <w:p>
      <w:r>
        <w:t>革命化的根本道路  关于“三定一顶”劳动制度的学习材料 评论地址：https://www.jiaokey.com/book/detail/12453826.html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