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书名：哲学战线上的新论战  关于“一分为二”与“合二而一”问题讨论参考资料</w:t>
      </w:r>
    </w:p>
    <w:p>
      <w:r>
        <w:t>作者：辽宁省哲学社会科学学会联合会编</w:t>
      </w:r>
    </w:p>
    <w:p>
      <w:r>
        <w:t>出版社：沈阳：辽宁人民出版社</w:t>
      </w:r>
    </w:p>
    <w:p>
      <w:r>
        <w:t>出版日期：1964.11</w:t>
      </w:r>
    </w:p>
    <w:p>
      <w:r>
        <w:t>总页数：250</w:t>
      </w:r>
    </w:p>
    <w:p>
      <w:r>
        <w:t>更多请访问教客网: www.jiaokey.com</w:t>
      </w:r>
    </w:p>
    <w:p>
      <w:r>
        <w:t>哲学战线上的新论战  关于“一分为二”与“合二而一”问题讨论参考资料 评论地址：https://www.jiaokey.com/book/detail/12453825.html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