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书名：花甲录</w:t>
      </w:r>
    </w:p>
    <w:p>
      <w:r>
        <w:t>作者：内山完造著</w:t>
      </w:r>
    </w:p>
    <w:p>
      <w:r>
        <w:t>出版社：岩波书店,2019.12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花甲录 评论地址：https://www.jiaokey.com/book/detail/12453811.html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