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初级中学课本中国地理教学参考书  上</w:t>
      </w:r>
    </w:p>
    <w:p>
      <w:r>
        <w:rPr>
          <w:rFonts w:ascii="宋体" w:hAnsi="宋体" w:eastAsia="宋体"/>
          <w:sz w:val="24"/>
        </w:rPr>
        <w:t>秘际韩等编；侯峙绘图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3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初级中学课本中国地理教学参考书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秘际韩等编；侯峙绘图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地理(地点: 中国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本书出售、求购地址：https://www.jiaokey.com/book/detail/12453790.html</w:t>
      </w:r>
    </w:p>
    <w:p>
      <w:r>
        <w:t>更多相关图书推荐：https://www.jiaokey.com</w:t>
      </w:r>
    </w:p>
    <w:p>
      <w:r>
        <w:t>秘际韩等编；侯峙绘图 其他作品：https://www.jiaokey.com/tag/秘际韩等编；侯峙绘图.html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关键词搜索：https://www.jiaokey.com/tag/地理(地点: 中国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