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书名：人畜两旺的内蒙草原</w:t>
      </w:r>
    </w:p>
    <w:p>
      <w:r>
        <w:t>作者：上海人民美术出版社编</w:t>
      </w:r>
    </w:p>
    <w:p>
      <w:r>
        <w:t>出版社：上海:上海人民美术出版社,1955.06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人畜两旺的内蒙草原 评论地址：https://www.jiaokey.com/book/detail/12453778.html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