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  文物图片选辑  第2集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  文物图片选辑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本书出售、求购地址：https://www.jiaokey.com/book/detail/12453774.html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关键词搜索：https://www.jiaokey.com/tag/云南省博物馆  文物图片选辑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