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解放十五年来朝鲜人民经济的发展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解放十五年来朝鲜人民经济的发展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（朝鲜）外国文出版社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本书出售、求购地址：https://www.jiaokey.com/book/detail/12453748.html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（朝鲜）外国文出版社 出版图书：https://www.jiaokey.com/tag/（朝鲜）外国文出版社.html</w:t>
      </w:r>
    </w:p>
    <w:p>
      <w:r>
        <w:t>关键词搜索：https://www.jiaokey.com/tag/解放十五年来朝鲜人民经济的发展.html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